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Style w:val="cat-FIOgrp-14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Амирджанова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1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</w:rPr>
        <w:t>14.06.2024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18810086230000851883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присутствовал; о месте, дате и времени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телефонограммой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, просит рассмотреть без его участия.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UserDefinedgrp-31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09.12.2024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671746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18810086230000851883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18810086230000851883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25.08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Амирджанова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Амирджанова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0412365400805014522420168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Style w:val="cat-FIOgrp-18rplc-46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FIOgrp-14rplc-3">
    <w:name w:val="cat-FIO grp-14 rplc-3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